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书名：国际标识集萃</w:t>
      </w:r>
    </w:p>
    <w:p>
      <w:r>
        <w:t>作者：（美）《时代标识》杂志编辑部编著；杨晓峰，张谦译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总页数：184</w:t>
      </w:r>
    </w:p>
    <w:p>
      <w:r>
        <w:t>更多请访问教客网: www.jiaokey.com</w:t>
      </w:r>
    </w:p>
    <w:p>
      <w:r>
        <w:t>国际标识集萃 评论地址：https://www.jiaokey.com/book/detail/11828652.html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