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书名：法家思想与法家精神  第2版</w:t>
      </w:r>
    </w:p>
    <w:p>
      <w:r>
        <w:t>作者：武树臣，李力著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法家思想与法家精神  第2版 评论地址：https://www.jiaokey.com/book/detail/11828630.html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