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英国劳资关系调整机构的变迁</w:t>
      </w:r>
    </w:p>
    <w:p>
      <w:r>
        <w:rPr>
          <w:rFonts w:ascii="宋体" w:hAnsi="宋体" w:eastAsia="宋体"/>
          <w:sz w:val="24"/>
        </w:rPr>
        <w:t>（英）迪肯斯（Dickens，L.），（英）尼尔（Neal，A.C.）著；英中协会译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英国劳资关系调整机构的变迁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（英）迪肯斯（Dickens，L.），（英）尼尔（Neal，A.C.）著；英中协会译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本书出售、求购地址：https://www.jiaokey.com/book/detail/11828610.html</w:t>
      </w:r>
    </w:p>
    <w:p>
      <w:r>
        <w:t>更多相关图书推荐：https://www.jiaokey.com</w:t>
      </w:r>
    </w:p>
    <w:p>
      <w:r>
        <w:t>（英）迪肯斯（Dickens，L.），（英）尼尔（Neal，A.C.）著；英中协会译 其他作品：https://www.jiaokey.com/tag/（英）迪肯斯（Dickens，L.），（英）尼尔（Neal，A.C.）著；英中协会译.html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关键词搜索：https://www.jiaokey.com/tag/英国劳资关系调整机构的变迁.html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