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感冒简便自疗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8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8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感冒简便自疗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本书出售、求购地址：https://www.jiaokey.com/book/detail/11828576.html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关键词搜索：https://www.jiaokey.com/tag/感冒简便自疗.html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