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模拟大规模集成电路设计基础</w:t>
      </w:r>
    </w:p>
    <w:p>
      <w:r>
        <w:rPr>
          <w:rFonts w:ascii="宋体" w:hAnsi="宋体" w:eastAsia="宋体"/>
          <w:sz w:val="24"/>
        </w:rPr>
        <w:t>（日）渡边嘉二郎，（日）中村哲夫著；徐国鼐译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模拟大规模集成电路设计基础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（日）渡边嘉二郎，（日）中村哲夫著；徐国鼐译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本书出售、求购地址：https://www.jiaokey.com/book/detail/11828569.html</w:t>
      </w:r>
    </w:p>
    <w:p>
      <w:r>
        <w:t>更多相关图书推荐：https://www.jiaokey.com</w:t>
      </w:r>
    </w:p>
    <w:p>
      <w:r>
        <w:t>（日）渡边嘉二郎，（日）中村哲夫著；徐国鼐译 其他作品：https://www.jiaokey.com/tag/（日）渡边嘉二郎，（日）中村哲夫著；徐国鼐译.html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关键词搜索：https://www.jiaokey.com/tag/模拟大规模集成电路设计基础.html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