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龙：神话与真相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龙：神话与真相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本书出售、求购地址：https://www.jiaokey.com/book/detail/11828561.html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关键词搜索：https://www.jiaokey.com/tag/龙：神话与真相.html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