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书名：中国第一商帮  关于浙商的文化解读</w:t>
      </w:r>
    </w:p>
    <w:p>
      <w:r>
        <w:t>作者：陈祖芬著</w:t>
      </w:r>
    </w:p>
    <w:p>
      <w:r>
        <w:t>出版社：北京：作家出版社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中国第一商帮  关于浙商的文化解读 评论地址：https://www.jiaokey.com/book/detail/11828542.html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