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书名：绝对包装  创意设计教程</w:t>
      </w:r>
    </w:p>
    <w:p>
      <w:r>
        <w:t>作者：张小艺编著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绝对包装  创意设计教程 评论地址：https://www.jiaokey.com/book/detail/11828509.html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