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书名：室外环境设计基础</w:t>
      </w:r>
    </w:p>
    <w:p>
      <w:r>
        <w:t>作者：田云庆编著；世界银行贷款资助项目上海市教育委员会组编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室外环境设计基础 评论地址：https://www.jiaokey.com/book/detail/11828467.html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