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社会变革之中的传统选择  以外国法律演进为视角</w:t>
      </w:r>
    </w:p>
    <w:p>
      <w:r>
        <w:rPr>
          <w:rFonts w:ascii="宋体" w:hAnsi="宋体" w:eastAsia="宋体"/>
          <w:sz w:val="24"/>
        </w:rPr>
        <w:t>曾尔恕主编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社会变革之中的传统选择  以外国法律演进为视角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本书出售、求购地址：https://www.jiaokey.com/book/detail/11828453.html</w:t>
      </w:r>
    </w:p>
    <w:p>
      <w:r>
        <w:t>更多相关图书推荐：https://www.jiaokey.com</w:t>
      </w:r>
    </w:p>
    <w:p>
      <w:r>
        <w:t>曾尔恕主编 其他作品：https://www.jiaokey.com/tag/曾尔恕主编.html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关键词搜索：https://www.jiaokey.com/tag/社会变革之中的传统选择  以外国法律演进为视角.html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