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书名：凡事都有好方法：IE全面改善企业</w:t>
      </w:r>
    </w:p>
    <w:p>
      <w:r>
        <w:t>作者：杨望远著</w:t>
      </w:r>
    </w:p>
    <w:p>
      <w:r>
        <w:t>出版社：北京大学出版社</w:t>
      </w:r>
    </w:p>
    <w:p>
      <w:r>
        <w:t>出版日期：2007年01月第1版</w:t>
      </w:r>
    </w:p>
    <w:p>
      <w:r>
        <w:t>总页数：158</w:t>
      </w:r>
    </w:p>
    <w:p>
      <w:r>
        <w:t>更多请访问教客网: www.jiaokey.com</w:t>
      </w:r>
    </w:p>
    <w:p>
      <w:r>
        <w:t>凡事都有好方法：IE全面改善企业 评论地址：https://www.jiaokey.com/book/detail/11828436.html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