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秦汉帝王与百家争鸣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秦汉帝王与百家争鸣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本书出售、求购地址：https://www.jiaokey.com/book/detail/11828413.html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关键词搜索：https://www.jiaokey.com/tag/秦汉帝王与百家争鸣.html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