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中国建筑节能经济激励政策研究</w:t>
      </w:r>
    </w:p>
    <w:p>
      <w:r>
        <w:rPr>
          <w:rFonts w:ascii="宋体" w:hAnsi="宋体" w:eastAsia="宋体"/>
          <w:sz w:val="24"/>
        </w:rPr>
        <w:t>武涌，刘长滨等编著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中国建筑节能经济激励政策研究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武涌，刘长滨等编著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本书出售、求购地址：https://www.jiaokey.com/book/detail/11828406.html</w:t>
      </w:r>
    </w:p>
    <w:p>
      <w:r>
        <w:t>更多相关图书推荐：https://www.jiaokey.com</w:t>
      </w:r>
    </w:p>
    <w:p>
      <w:r>
        <w:t>武涌，刘长滨等编著 其他作品：https://www.jiaokey.com/tag/武涌，刘长滨等编著.html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关键词搜索：https://www.jiaokey.com/tag/中国建筑节能经济激励政策研究.html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