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数字图像的智能信息处理  第2版</w:t>
      </w:r>
    </w:p>
    <w:p>
      <w:r>
        <w:rPr>
          <w:rFonts w:ascii="宋体" w:hAnsi="宋体" w:eastAsia="宋体"/>
          <w:sz w:val="24"/>
        </w:rPr>
        <w:t>徐立中，李士进，石爱业著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数字图像的智能信息处理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徐立中，李士进，石爱业著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本书出售、求购地址：https://www.jiaokey.com/book/detail/11828404.html</w:t>
      </w:r>
    </w:p>
    <w:p>
      <w:r>
        <w:t>更多相关图书推荐：https://www.jiaokey.com</w:t>
      </w:r>
    </w:p>
    <w:p>
      <w:r>
        <w:t>徐立中，李士进，石爱业著 其他作品：https://www.jiaokey.com/tag/徐立中，李士进，石爱业著.html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关键词搜索：https://www.jiaokey.com/tag/数字图像的智能信息处理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