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财富之王  20位中国富翁发家史</w:t>
      </w:r>
    </w:p>
    <w:p>
      <w:r>
        <w:rPr>
          <w:rFonts w:ascii="宋体" w:hAnsi="宋体" w:eastAsia="宋体"/>
          <w:sz w:val="24"/>
        </w:rPr>
        <w:t>燕晓东著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8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财富之王  20位中国富翁发家史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本书出售、求购地址：https://www.jiaokey.com/book/detail/11828396.html</w:t>
      </w:r>
    </w:p>
    <w:p>
      <w:r>
        <w:t>更多相关图书推荐：https://www.jiaokey.com</w:t>
      </w:r>
    </w:p>
    <w:p>
      <w:r>
        <w:t>燕晓东著 其他作品：https://www.jiaokey.com/tag/燕晓东著.html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关键词搜索：https://www.jiaokey.com/tag/企业家-生平事迹-中国.html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