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我是你肚里的虫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我是你肚里的虫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本书出售、求购地址：https://www.jiaokey.com/book/detail/11828395.html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关键词搜索：https://www.jiaokey.com/tag/我是你肚里的虫.html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