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书名：追踪世卫官员两万里  一个香港女记者在非典时期的非常采访  图文卷</w:t>
      </w:r>
    </w:p>
    <w:p>
      <w:r>
        <w:t>作者:钟雪冰著</w:t>
      </w:r>
    </w:p>
    <w:p>
      <w:r>
        <w:t>出版社:北京：中国工人出版社</w:t>
      </w:r>
    </w:p>
    <w:p>
      <w:r>
        <w:t>出版日期：2003.09</w:t>
      </w:r>
    </w:p>
    <w:p>
      <w:r>
        <w:t>总页数：298</w:t>
      </w:r>
    </w:p>
    <w:p>
      <w:r>
        <w:t>更多请访问教客网:www.jiaokey.com</w:t>
      </w:r>
    </w:p>
    <w:p>
      <w:r>
        <w:t>追踪世卫官员两万里  一个香港女记者在非典时期的非常采访  图文卷评论地址：https://www.jiaokey.com/book/detail/11828373.html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