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书名：杜登传</w:t>
      </w:r>
    </w:p>
    <w:p>
      <w:r>
        <w:t>作者：（德）沃尔夫冈·乌尔里希·乌尔策尔（Wolfgang Ullrich Wurzel）著；李逵六，董光熙译</w:t>
      </w:r>
    </w:p>
    <w:p>
      <w:r>
        <w:t>出版社：北京：新华出版社</w:t>
      </w:r>
    </w:p>
    <w:p>
      <w:r>
        <w:t>出版日期：2003.03</w:t>
      </w:r>
    </w:p>
    <w:p>
      <w:r>
        <w:t>总页数：128</w:t>
      </w:r>
    </w:p>
    <w:p>
      <w:r>
        <w:t>更多请访问教客网: www.jiaokey.com</w:t>
      </w:r>
    </w:p>
    <w:p>
      <w:r>
        <w:t>杜登传 评论地址：https://www.jiaokey.com/book/detail/11828370.html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