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青少年必读知识文库  自然·环境卷  下  图文版</w:t>
      </w:r>
    </w:p>
    <w:p>
      <w:r>
        <w:rPr>
          <w:rFonts w:ascii="宋体" w:hAnsi="宋体" w:eastAsia="宋体"/>
          <w:sz w:val="24"/>
        </w:rPr>
        <w:t>张晓峰，吴志樵，张林主编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青少年必读知识文库  自然·环境卷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张晓峰，吴志樵，张林主编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本书出售、求购地址：https://www.jiaokey.com/book/detail/11828359.html</w:t>
      </w:r>
    </w:p>
    <w:p>
      <w:r>
        <w:t>更多相关图书推荐：https://www.jiaokey.com</w:t>
      </w:r>
    </w:p>
    <w:p>
      <w:r>
        <w:t>张晓峰，吴志樵，张林主编 其他作品：https://www.jiaokey.com/tag/张晓峰，吴志樵，张林主编.html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关键词搜索：https://www.jiaokey.com/tag/青少年必读知识文库  自然·环境卷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