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书名：中国纺织标准汇编·麻纺织卷</w:t>
      </w:r>
    </w:p>
    <w:p>
      <w:r>
        <w:t>作者：纺织工业科学技术发展中心编</w:t>
      </w:r>
    </w:p>
    <w:p>
      <w:r>
        <w:t>出版社：北京:中国标准出版社,2001.12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中国纺织标准汇编·麻纺织卷 评论地址：https://www.jiaokey.com/book/detail/11828345.html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