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影响中国历史进程的中国名址  2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影响中国历史进程的中国名址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本书出售、求购地址：https://www.jiaokey.com/book/detail/11828300.html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关键词搜索：https://www.jiaokey.com/tag/影响中国历史进程的中国名址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