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理查二世  约翰王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理查二世  约翰王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本书出售、求购地址：https://www.jiaokey.com/book/detail/11828289.html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关键词搜索：https://www.jiaokey.com/tag/理查二世  约翰王.html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