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书名：一曲下岗工人的正气歌</w:t>
      </w:r>
    </w:p>
    <w:p>
      <w:r>
        <w:t>作者：中共南京市委宣传部编</w:t>
      </w:r>
    </w:p>
    <w:p>
      <w:r>
        <w:t>出版社：南京：江苏教育出版社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一曲下岗工人的正气歌 评论地址：https://www.jiaokey.com/book/detail/11828277.html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