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书名：中国经济叶蜂志  1  膜翅目，广腰亚目</w:t>
      </w:r>
    </w:p>
    <w:p>
      <w:r>
        <w:t>作者：萧刚柔等编写</w:t>
      </w:r>
    </w:p>
    <w:p>
      <w:r>
        <w:t>出版社：天则出版社</w:t>
      </w:r>
    </w:p>
    <w:p>
      <w:r>
        <w:t>出版日期：1991.10</w:t>
      </w:r>
    </w:p>
    <w:p>
      <w:r>
        <w:t>总页数：225</w:t>
      </w:r>
    </w:p>
    <w:p>
      <w:r>
        <w:t>更多请访问教客网: www.jiaokey.com</w:t>
      </w:r>
    </w:p>
    <w:p>
      <w:r>
        <w:t>中国经济叶蜂志  1  膜翅目，广腰亚目 评论地址：https://www.jiaokey.com/book/detail/11828259.html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