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影响世界历史进程的世界大事  4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影响世界历史进程的世界大事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本书出售、求购地址：https://www.jiaokey.com/book/detail/11828243.html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关键词搜索：https://www.jiaokey.com/tag/影响世界历史进程的世界大事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