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泰特斯·安德洛尼克斯  安东尼与克莉奥佩特拉  牛津英文版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泰特斯·安德洛尼克斯  安东尼与克莉奥佩特拉  牛津英文版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本书出售、求购地址：https://www.jiaokey.com/book/detail/11828238.html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关键词搜索：https://www.jiaokey.com/tag/泰特斯·安德洛尼克斯  安东尼与克莉奥佩特拉  牛津英文版.html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