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维洛那二绅士  终成眷属  牛津英文版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维洛那二绅士  终成眷属  牛津英文版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本书出售、求购地址：https://www.jiaokey.com/book/detail/11828237.html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关键词搜索：https://www.jiaokey.com/tag/维洛那二绅士  终成眷属  牛津英文版.html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