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麦克白科利奥兰纳斯  牛津英文版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麦克白科利奥兰纳斯  牛津英文版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本书出售、求购地址：https://www.jiaokey.com/book/detail/11828236.html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关键词搜索：https://www.jiaokey.com/tag/麦克白科利奥兰纳斯  牛津英文版.html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