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牛津英文版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牛津英文版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本书出售、求购地址：https://www.jiaokey.com/book/detail/11828234.html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关键词搜索：https://www.jiaokey.com/tag/李尔王  牛津英文版.html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