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第十二夜一报还一报  牛津英文版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第十二夜一报还一报  牛津英文版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本书出售、求购地址：https://www.jiaokey.com/book/detail/11828231.html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关键词搜索：https://www.jiaokey.com/tag/第十二夜一报还一报  牛津英文版.html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