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辛白林  牛津英文版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辛白林  牛津英文版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本书出售、求购地址：https://www.jiaokey.com/book/detail/11828230.html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关键词搜索：https://www.jiaokey.com/tag/辛白林  牛津英文版.html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