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书名：错误的喜剧特洛伊罗斯与克瑞西达  牛津英文版</w:t>
      </w:r>
    </w:p>
    <w:p>
      <w:r>
        <w:t>作者：（英）莎士比亚著</w:t>
      </w:r>
    </w:p>
    <w:p>
      <w:r>
        <w:t>出版社：呼和浩特：远方出版社</w:t>
      </w:r>
    </w:p>
    <w:p>
      <w:r>
        <w:t>出版日期：2005</w:t>
      </w:r>
    </w:p>
    <w:p>
      <w:r>
        <w:t>总页数：313</w:t>
      </w:r>
    </w:p>
    <w:p>
      <w:r>
        <w:t>更多请访问教客网: www.jiaokey.com</w:t>
      </w:r>
    </w:p>
    <w:p>
      <w:r>
        <w:t>错误的喜剧特洛伊罗斯与克瑞西达  牛津英文版 评论地址：https://www.jiaokey.com/book/detail/11828229.html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