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书名：湖北抗日战争史  1931-1945年</w:t>
      </w:r>
    </w:p>
    <w:p>
      <w:r>
        <w:t>作者：敖文蔚主编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总页数：487</w:t>
      </w:r>
    </w:p>
    <w:p>
      <w:r>
        <w:t>更多请访问教客网: www.jiaokey.com</w:t>
      </w:r>
    </w:p>
    <w:p>
      <w:r>
        <w:t>湖北抗日战争史  1931-1945年 评论地址：https://www.jiaokey.com/book/detail/11828191.html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