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书名：全国民用建筑工程设计技术措施  2007  节能专篇  结构</w:t>
      </w:r>
    </w:p>
    <w:p>
      <w:r>
        <w:t>作者：建设部工程质量安全监督与行业发展司，中国建筑标准设计研究院编</w:t>
      </w:r>
    </w:p>
    <w:p>
      <w:r>
        <w:t>出版社：</w:t>
      </w:r>
    </w:p>
    <w:p>
      <w:r>
        <w:t>出版日期：2007.03</w:t>
      </w:r>
    </w:p>
    <w:p>
      <w:r>
        <w:t>总页数：63</w:t>
      </w:r>
    </w:p>
    <w:p>
      <w:r>
        <w:t>更多请访问教客网: www.jiaokey.com</w:t>
      </w:r>
    </w:p>
    <w:p>
      <w:r>
        <w:t>全国民用建筑工程设计技术措施  2007  节能专篇  结构 评论地址：https://www.jiaokey.com/book/detail/11828174.html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