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书名：纺织品化学整理</w:t>
      </w:r>
    </w:p>
    <w:p>
      <w:r>
        <w:t>作者：W.D.辛德勒（Wolfgang D.Schindler），P.J.豪瑟（Peter J.Hauser）编著；王强，范雪荣译</w:t>
      </w:r>
    </w:p>
    <w:p>
      <w:r>
        <w:t>出版社：北京:中国纺织出版社,2007.02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纺织品化学整理 评论地址：https://www.jiaokey.com/book/detail/11828157.html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