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壳聚糖  第2版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壳聚糖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本书出售、求购地址：https://www.jiaokey.com/book/detail/11828148.html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关键词搜索：https://www.jiaokey.com/tag/壳聚糖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