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书名：真情系绿野  农电报道集</w:t>
      </w:r>
    </w:p>
    <w:p>
      <w:r>
        <w:t>作者：王海啸主编</w:t>
      </w:r>
    </w:p>
    <w:p>
      <w:r>
        <w:t>出版社：北京：新华出版社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真情系绿野  农电报道集 评论地址：https://www.jiaokey.com/book/detail/11828142.html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