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书名：我的长征  亲历者口述实录</w:t>
      </w:r>
    </w:p>
    <w:p>
      <w:r>
        <w:t>作者：姚远，费隽著；上海文广新闻传媒集团，新华社解放军分社编著</w:t>
      </w:r>
    </w:p>
    <w:p>
      <w:r>
        <w:t>出版社：</w:t>
      </w:r>
    </w:p>
    <w:p>
      <w:r>
        <w:t>出版日期：2006.10</w:t>
      </w:r>
    </w:p>
    <w:p>
      <w:r>
        <w:t>总页数：248</w:t>
      </w:r>
    </w:p>
    <w:p>
      <w:r>
        <w:t>更多请访问教客网: www.jiaokey.com</w:t>
      </w:r>
    </w:p>
    <w:p>
      <w:r>
        <w:t>我的长征  亲历者口述实录 评论地址：https://www.jiaokey.com/book/detail/11828127.html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