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千日之旅  总编辑思考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千日之旅  总编辑思考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本书出售、求购地址：https://www.jiaokey.com/book/detail/11828123.html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关键词搜索：https://www.jiaokey.com/tag/千日之旅  总编辑思考.html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