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武林客栈  月阙卷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8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武林客栈  月阙卷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北京:世界知识出版社,2006.11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本书出售、求购地址：https://www.jiaokey.com/book/detail/11828118.html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北京:世界知识出版社,2006.11 出版图书：https://www.jiaokey.com/tag/北京:世界知识出版社,2006.11.html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