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文化的价值</w:t>
      </w:r>
    </w:p>
    <w:p>
      <w:r>
        <w:rPr>
          <w:rFonts w:ascii="宋体" w:hAnsi="宋体" w:eastAsia="宋体"/>
          <w:sz w:val="24"/>
        </w:rPr>
        <w:t>（英）维特根斯坦著；钱发平编译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5636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82811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5636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文化的价值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（英）维特根斯坦著；钱发平编译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本书出售、求购地址：https://www.jiaokey.com/book/detail/11828116.html</w:t>
      </w:r>
    </w:p>
    <w:p>
      <w:r>
        <w:t>更多相关图书推荐：https://www.jiaokey.com</w:t>
      </w:r>
    </w:p>
    <w:p>
      <w:r>
        <w:t>（英）维特根斯坦著；钱发平编译 其他作品：https://www.jiaokey.com/tag/（英）维特根斯坦著；钱发平编译.html</w:t>
      </w:r>
    </w:p>
    <w:p>
      <w:r>
        <w:t>重庆：重庆出版社 出版图书：https://www.jiaokey.com/tag/重庆：重庆出版社.html</w:t>
      </w:r>
    </w:p>
    <w:p>
      <w:r>
        <w:t>关键词搜索：https://www.jiaokey.com/tag/文化的价值.html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