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美国南方转型时期社会生活研究  1877-1920</w:t>
      </w:r>
    </w:p>
    <w:p>
      <w:r>
        <w:rPr>
          <w:rFonts w:ascii="宋体" w:hAnsi="宋体" w:eastAsia="宋体"/>
          <w:sz w:val="24"/>
        </w:rPr>
        <w:t>黄虚峰著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美国南方转型时期社会生活研究  1877-1920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社会生活-研究-美国-1877～1920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本书出售、求购地址：https://www.jiaokey.com/book/detail/11828101.html</w:t>
      </w:r>
    </w:p>
    <w:p>
      <w:r>
        <w:t>更多相关图书推荐：https://www.jiaokey.com</w:t>
      </w:r>
    </w:p>
    <w:p>
      <w:r>
        <w:t>黄虚峰著 其他作品：https://www.jiaokey.com/tag/黄虚峰著.html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关键词搜索：https://www.jiaokey.com/tag/社会生活-研究-美国-1877～1920.html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