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二十世纪中国社会科学  理论经济学卷</w:t>
      </w:r>
    </w:p>
    <w:p>
      <w:r>
        <w:rPr>
          <w:rFonts w:ascii="宋体" w:hAnsi="宋体" w:eastAsia="宋体"/>
          <w:sz w:val="24"/>
        </w:rPr>
        <w:t>上海市社会科学界联合会编；施岳群，袁恩桢，程恩富（卷）主编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二十世纪中国社会科学  理论经济学卷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上海市社会科学界联合会编；施岳群，袁恩桢，程恩富（卷）主编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本书出售、求购地址：https://www.jiaokey.com/book/detail/11828093.html</w:t>
      </w:r>
    </w:p>
    <w:p>
      <w:r>
        <w:t>更多相关图书推荐：https://www.jiaokey.com</w:t>
      </w:r>
    </w:p>
    <w:p>
      <w:r>
        <w:t>上海市社会科学界联合会编；施岳群，袁恩桢，程恩富（卷）主编 其他作品：https://www.jiaokey.com/tag/上海市社会科学界联合会编；施岳群，袁恩桢，程恩富（卷）主编.html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关键词搜索：https://www.jiaokey.com/tag/二十世纪中国社会科学  理论经济学卷.html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