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书名：嘘！今夜哪里有鬼！</w:t>
      </w:r>
    </w:p>
    <w:p>
      <w:r>
        <w:t>作者：黯然销混蛋著</w:t>
      </w:r>
    </w:p>
    <w:p>
      <w:r>
        <w:t>出版社：重庆:重庆出版社,2007.01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嘘！今夜哪里有鬼！ 评论地址：https://www.jiaokey.com/book/detail/11828082.html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