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实用综合旅游汉语 自然景观篇 Natural sights</w:t>
      </w:r>
    </w:p>
    <w:p>
      <w:r>
        <w:rPr>
          <w:rFonts w:ascii="宋体" w:hAnsi="宋体" w:eastAsia="宋体"/>
          <w:sz w:val="24"/>
        </w:rPr>
        <w:t>张美霞主编；沈灿淑，张美霞，莫莉编著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实用综合旅游汉语 自然景观篇 Natural 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张美霞主编；沈灿淑，张美霞，莫莉编著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本书出售、求购地址：https://www.jiaokey.com/book/detail/11828049.html</w:t>
      </w:r>
    </w:p>
    <w:p>
      <w:r>
        <w:t>更多相关图书推荐：https://www.jiaokey.com</w:t>
      </w:r>
    </w:p>
    <w:p>
      <w:r>
        <w:t>张美霞主编；沈灿淑，张美霞，莫莉编著 其他作品：https://www.jiaokey.com/tag/张美霞主编；沈灿淑，张美霞，莫莉编著.html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关键词搜索：https://www.jiaokey.com/tag/实用综合旅游汉语 自然景观篇 Natural 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