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女性主义与对自然的主宰</w:t>
      </w:r>
    </w:p>
    <w:p>
      <w:r>
        <w:rPr>
          <w:rFonts w:ascii="宋体" w:hAnsi="宋体" w:eastAsia="宋体"/>
          <w:sz w:val="24"/>
        </w:rPr>
        <w:t>（澳）薇尔·普鲁姆德（Val Plumwood）著；马天杰，李丽丽译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女性主义与对自然的主宰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（澳）薇尔·普鲁姆德（Val Plumwood）著；马天杰，李丽丽译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本书出售、求购地址：https://www.jiaokey.com/book/detail/11828029.html</w:t>
      </w:r>
    </w:p>
    <w:p>
      <w:r>
        <w:t>更多相关图书推荐：https://www.jiaokey.com</w:t>
      </w:r>
    </w:p>
    <w:p>
      <w:r>
        <w:t>（澳）薇尔·普鲁姆德（Val Plumwood）著；马天杰，李丽丽译 其他作品：https://www.jiaokey.com/tag/（澳）薇尔·普鲁姆德（Val Plumwood）著；马天杰，李丽丽译.html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关键词搜索：https://www.jiaokey.com/tag/女性主义与对自然的主宰.html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