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书名：虚拟现实技术在教育中的应用</w:t>
      </w:r>
    </w:p>
    <w:p>
      <w:r>
        <w:t>作者：汤跃明编著</w:t>
      </w:r>
    </w:p>
    <w:p>
      <w:r>
        <w:t>出版社：北京：科学出版社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虚拟现实技术在教育中的应用 评论地址：https://www.jiaokey.com/book/detail/11828027.html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