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媒介与社会变迁  战后日本出版物中变化着的价值观念</w:t>
      </w:r>
    </w:p>
    <w:p>
      <w:r>
        <w:rPr>
          <w:rFonts w:ascii="宋体" w:hAnsi="宋体" w:eastAsia="宋体"/>
          <w:sz w:val="24"/>
        </w:rPr>
        <w:t>诸葛蔚东著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媒介与社会变迁  战后日本出版物中变化着的价值观念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诸葛蔚东著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本书出售、求购地址：https://www.jiaokey.com/book/detail/11828026.html</w:t>
      </w:r>
    </w:p>
    <w:p>
      <w:r>
        <w:t>更多相关图书推荐：https://www.jiaokey.com</w:t>
      </w:r>
    </w:p>
    <w:p>
      <w:r>
        <w:t>诸葛蔚东著 其他作品：https://www.jiaokey.com/tag/诸葛蔚东著.html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关键词搜索：https://www.jiaokey.com/tag/媒介与社会变迁  战后日本出版物中变化着的价值观念.html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