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黑格尔：之前和之后  黑格尔思想历史导论</w:t>
      </w:r>
    </w:p>
    <w:p>
      <w:r>
        <w:rPr>
          <w:rFonts w:ascii="宋体" w:hAnsi="宋体" w:eastAsia="宋体"/>
          <w:sz w:val="24"/>
        </w:rPr>
        <w:t>（美）汤姆·罗克摩尔（Tom Rockmore）著；柯小刚译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黑格尔：之前和之后  黑格尔思想历史导论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（美）汤姆·罗克摩尔（Tom Rockmore）著；柯小刚译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本书出售、求购地址：https://www.jiaokey.com/book/detail/11828025.html</w:t>
      </w:r>
    </w:p>
    <w:p>
      <w:r>
        <w:t>更多相关图书推荐：https://www.jiaokey.com</w:t>
      </w:r>
    </w:p>
    <w:p>
      <w:r>
        <w:t>（美）汤姆·罗克摩尔（Tom Rockmore）著；柯小刚译 其他作品：https://www.jiaokey.com/tag/（美）汤姆·罗克摩尔（Tom Rockmore）著；柯小刚译.html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关键词搜索：https://www.jiaokey.com/tag/黑格尔：之前和之后  黑格尔思想历史导论.html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