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书名：望眼辨治女性疾病</w:t>
      </w:r>
    </w:p>
    <w:p>
      <w:r>
        <w:t>作者：郑德良，郑智峰著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望眼辨治女性疾病 评论地址：https://www.jiaokey.com/book/detail/11828013.html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